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marketing communication creative strategy from idea to implementation Second Edition</w:t>
      </w:r>
    </w:p>
    <w:p>
      <w:r>
        <w:rPr>
          <w:rFonts w:ascii="宋体" w:hAnsi="宋体" w:eastAsia="宋体"/>
          <w:sz w:val="24"/>
        </w:rPr>
        <w:t>Robyn Blakeman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marketing communication creative strategy from idea to implementation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Robyn Blakeman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本书出售、求购地址：https://www.jiaokey.com/book/detail/41003045.html</w:t>
      </w:r>
    </w:p>
    <w:p>
      <w:r>
        <w:t>更多相关图书推荐：https://www.jiaokey.com</w:t>
      </w:r>
    </w:p>
    <w:p>
      <w:r>
        <w:t>Robyn Blakeman 其他作品：https://www.jiaokey.com/tag/Robyn Blakeman.html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关键词搜索：https://www.jiaokey.com/tag/Integrated marketing communication creative strategy from idea to implementation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