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Indoor positioning and navigation = 室内定位与导航</w:t>
      </w:r>
    </w:p>
    <w:p>
      <w:r>
        <w:rPr>
          <w:rFonts w:ascii="宋体" w:hAnsi="宋体" w:eastAsia="宋体"/>
          <w:sz w:val="24"/>
        </w:rPr>
        <w:t>Kegen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Indoor positioning and navigation = 室内定位与导航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Kegen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本书出售、求购地址：https://www.jiaokey.com/book/detail/41003059.html</w:t>
      </w:r>
    </w:p>
    <w:p>
      <w:r>
        <w:t>更多相关图书推荐：https://www.jiaokey.com</w:t>
      </w:r>
    </w:p>
    <w:p>
      <w:r>
        <w:t>Kegen Yu 其他作品：https://www.jiaokey.com/tag/Kegen Yu.html</w:t>
      </w:r>
    </w:p>
    <w:p>
      <w:r>
        <w:t>科学出版社 出版图书：https://www.jiaokey.com/tag/科学出版社.html</w:t>
      </w:r>
    </w:p>
    <w:p>
      <w:r>
        <w:t>关键词搜索：https://www.jiaokey.com/tag/Indoor positioning and navigation = 室内定位与导航.html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