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America can spend its way back to greatness a guide to monetary reform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America can spend its way back to greatness a guide to monetary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本书出售、求购地址：https://www.jiaokey.com/book/detail/41003073.html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关键词搜索：https://www.jiaokey.com/tag/How America can spend its way back to greatness a guide to monetary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