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perspectives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本书出售、求购地址：https://www.jiaokey.com/book/detail/41003087.html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关键词搜索：https://www.jiaokey.com/tag/Energy security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