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Taming the tide of capital flows a policy guide</w:t>
      </w:r>
    </w:p>
    <w:p>
      <w:r>
        <w:rPr>
          <w:rFonts w:ascii="宋体" w:hAnsi="宋体" w:eastAsia="宋体"/>
          <w:sz w:val="24"/>
        </w:rPr>
        <w:t>Atish R.Ghosh; Jonathan D.Ostry; Mahvash S.Qureshi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Taming the tide of capital flows a policy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Atish R.Ghosh; Jonathan D.Ostry; Mahvash S.Qureshi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本书出售、求购地址：https://www.jiaokey.com/book/detail/41003090.html</w:t>
      </w:r>
    </w:p>
    <w:p>
      <w:r>
        <w:t>更多相关图书推荐：https://www.jiaokey.com</w:t>
      </w:r>
    </w:p>
    <w:p>
      <w:r>
        <w:t>Atish R.Ghosh; Jonathan D.Ostry; Mahvash S.Qureshi 其他作品：https://www.jiaokey.com/tag/Atish R.Ghosh; Jonathan D.Ostry; Mahvash S.Qureshi.html</w:t>
      </w:r>
    </w:p>
    <w:p>
      <w:r>
        <w:t>MIT Press 出版图书：https://www.jiaokey.com/tag/MIT Press.html</w:t>
      </w:r>
    </w:p>
    <w:p>
      <w:r>
        <w:t>关键词搜索：https://www.jiaokey.com/tag/Taming the tide of capital flows a policy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