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engineering economy Second edition</w:t>
      </w:r>
    </w:p>
    <w:p>
      <w:r>
        <w:rPr>
          <w:rFonts w:ascii="宋体" w:hAnsi="宋体" w:eastAsia="宋体"/>
          <w:sz w:val="24"/>
        </w:rPr>
        <w:t>Leland Blank; Anthony Tarquin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engineering economy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Blank; Anthony Tarquin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本书出售、求购地址：https://www.jiaokey.com/book/detail/41003151.html</w:t>
      </w:r>
    </w:p>
    <w:p>
      <w:r>
        <w:t>更多相关图书推荐：https://www.jiaokey.com</w:t>
      </w:r>
    </w:p>
    <w:p>
      <w:r>
        <w:t>Leland Blank; Anthony Tarquin 其他作品：https://www.jiaokey.com/tag/Leland Blank; Anthony Tarquin.html</w:t>
      </w:r>
    </w:p>
    <w:p>
      <w:r>
        <w:t>McGraw-Hill 出版图书：https://www.jiaokey.com/tag/McGraw-Hill.html</w:t>
      </w:r>
    </w:p>
    <w:p>
      <w:r>
        <w:t>关键词搜索：https://www.jiaokey.com/tag/Basics of engineering economy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