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and Terahertz Detectors Third edition</w:t>
      </w:r>
    </w:p>
    <w:p>
      <w:r>
        <w:rPr>
          <w:rFonts w:ascii="宋体" w:hAnsi="宋体" w:eastAsia="宋体"/>
          <w:sz w:val="24"/>
        </w:rPr>
        <w:t>Antoni Rogalski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and Terahertz Detectors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 Rogalski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本书出售、求购地址：https://www.jiaokey.com/book/detail/41003163.html</w:t>
      </w:r>
    </w:p>
    <w:p>
      <w:r>
        <w:t>更多相关图书推荐：https://www.jiaokey.com</w:t>
      </w:r>
    </w:p>
    <w:p>
      <w:r>
        <w:t>Antoni Rogalski 其他作品：https://www.jiaokey.com/tag/Antoni Rogalski.html</w:t>
      </w:r>
    </w:p>
    <w:p>
      <w:r>
        <w:t>CRC Press 出版图书：https://www.jiaokey.com/tag/CRC Press.html</w:t>
      </w:r>
    </w:p>
    <w:p>
      <w:r>
        <w:t>关键词搜索：https://www.jiaokey.com/tag/Infrared and Terahertz Detectors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