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medium powers in global history trade</w:t>
      </w:r>
    </w:p>
    <w:p>
      <w:r>
        <w:rPr>
          <w:rFonts w:ascii="宋体" w:hAnsi="宋体" w:eastAsia="宋体"/>
          <w:sz w:val="24"/>
        </w:rPr>
        <w:t>Jari Eloranta; Eric Golson; Peter Hedburg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medium powers in global history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Jari Eloranta; Eric Golson; Peter Hedburg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本书出售、求购地址：https://www.jiaokey.com/book/detail/41003199.html</w:t>
      </w:r>
    </w:p>
    <w:p>
      <w:r>
        <w:t>更多相关图书推荐：https://www.jiaokey.com</w:t>
      </w:r>
    </w:p>
    <w:p>
      <w:r>
        <w:t>Jari Eloranta; Eric Golson; Peter Hedburg 其他作品：https://www.jiaokey.com/tag/Jari Eloranta; Eric Golson; Peter Hedburg.html</w:t>
      </w:r>
    </w:p>
    <w:p>
      <w:r>
        <w:t>Routledge 出版图书：https://www.jiaokey.com/tag/Routledge.html</w:t>
      </w:r>
    </w:p>
    <w:p>
      <w:r>
        <w:t>关键词搜索：https://www.jiaokey.com/tag/Small and medium powers in global history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