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for finance build real-life Python applications for quantitative finance and financial engineering</w:t>
      </w:r>
    </w:p>
    <w:p>
      <w:r>
        <w:rPr>
          <w:rFonts w:ascii="宋体" w:hAnsi="宋体" w:eastAsia="宋体"/>
          <w:sz w:val="24"/>
        </w:rPr>
        <w:t>Yuxing Yan; Aniket Sawant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for finance build real-life Python applications for quantitative finance and financial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Yuxing Yan; Aniket Sawant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本书出售、求购地址：https://www.jiaokey.com/book/detail/41003249.html</w:t>
      </w:r>
    </w:p>
    <w:p>
      <w:r>
        <w:t>更多相关图书推荐：https://www.jiaokey.com</w:t>
      </w:r>
    </w:p>
    <w:p>
      <w:r>
        <w:t>Yuxing Yan; Aniket Sawant 其他作品：https://www.jiaokey.com/tag/Yuxing Yan; Aniket Sawant.html</w:t>
      </w:r>
    </w:p>
    <w:p>
      <w:r>
        <w:t>Packt Publishing 出版图书：https://www.jiaokey.com/tag/Packt Publishing.html</w:t>
      </w:r>
    </w:p>
    <w:p>
      <w:r>
        <w:t>关键词搜索：https://www.jiaokey.com/tag/Python for finance build real-life Python applications for quantitative finance and financial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