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strategy competitiveness &amp; globalization concepts and cases Twelfth edition</w:t>
      </w:r>
    </w:p>
    <w:p>
      <w:r>
        <w:rPr>
          <w:rFonts w:ascii="宋体" w:hAnsi="宋体" w:eastAsia="宋体"/>
          <w:sz w:val="24"/>
        </w:rPr>
        <w:t>Michael A.Hitt; R.Duane Ireland; Robert E.Hoskisson; Liu 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strategy competitiveness &amp; globalization concepts and cases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A.Hitt; R.Duane Ireland; Robert E.Hoskisson; Liu 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本书出售、求购地址：https://www.jiaokey.com/book/detail/41003266.html</w:t>
      </w:r>
    </w:p>
    <w:p>
      <w:r>
        <w:t>更多相关图书推荐：https://www.jiaokey.com</w:t>
      </w:r>
    </w:p>
    <w:p>
      <w:r>
        <w:t>Michael A.Hitt; R.Duane Ireland; Robert E.Hoskisson; Liu Gang 其他作品：https://www.jiaokey.com/tag/Michael A.Hitt; R.Duane Ireland; Robert E.Hoskisson; Liu Gang.html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Management of strategy competitiveness &amp; globalization concepts and cases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