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Answers for modern communicators a guide to effective business communication</w:t>
      </w:r>
    </w:p>
    <w:p>
      <w:r>
        <w:rPr>
          <w:rFonts w:ascii="宋体" w:hAnsi="宋体" w:eastAsia="宋体"/>
          <w:sz w:val="24"/>
        </w:rPr>
        <w:t>Deirdre Breakenridge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Answers for modern communicators a guide to effective business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Deirdre Breakenridge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本书出售、求购地址：https://www.jiaokey.com/book/detail/41003288.html</w:t>
      </w:r>
    </w:p>
    <w:p>
      <w:r>
        <w:t>更多相关图书推荐：https://www.jiaokey.com</w:t>
      </w:r>
    </w:p>
    <w:p>
      <w:r>
        <w:t>Deirdre Breakenridge 其他作品：https://www.jiaokey.com/tag/Deirdre Breakenridge.html</w:t>
      </w:r>
    </w:p>
    <w:p>
      <w:r>
        <w:t>Routledge 出版图书：https://www.jiaokey.com/tag/Routledge.html</w:t>
      </w:r>
    </w:p>
    <w:p>
      <w:r>
        <w:t>关键词搜索：https://www.jiaokey.com/tag/Answers for modern communicators a guide to effective business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