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job shop scheduling problem and its optimization algorithms = 柔性作业车间调度问题及其智能优化算法</w:t>
      </w:r>
    </w:p>
    <w:p>
      <w:r>
        <w:rPr>
          <w:rFonts w:ascii="宋体" w:hAnsi="宋体" w:eastAsia="宋体"/>
          <w:sz w:val="24"/>
        </w:rPr>
        <w:t>Li Junqing; Duan Peiyong; Pan Quanke; Liu Chuang; Zhang Yingyu; Zheng Zhixin; Sun Qun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job shop scheduling problem and its optimization algorithms = 柔性作业车间调度问题及其智能优化算法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Junqing; Duan Peiyong; Pan Quanke; Liu Chuang; Zhang Yingyu; Zheng Zhixin; Sun Qun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本书出售、求购地址：https://www.jiaokey.com/book/detail/41003301.html</w:t>
      </w:r>
    </w:p>
    <w:p>
      <w:r>
        <w:t>更多相关图书推荐：https://www.jiaokey.com</w:t>
      </w:r>
    </w:p>
    <w:p>
      <w:r>
        <w:t>Li Junqing; Duan Peiyong; Pan Quanke; Liu Chuang; Zhang Yingyu; Zheng Zhixin; Sun Qun 其他作品：https://www.jiaokey.com/tag/Li Junqing; Duan Peiyong; Pan Quanke; Liu Chuang; Zhang Yingyu; Zheng Zhixin; Sun Qun.html</w:t>
      </w:r>
    </w:p>
    <w:p>
      <w:r>
        <w:t>Science Press 出版图书：https://www.jiaokey.com/tag/Science Press.html</w:t>
      </w:r>
    </w:p>
    <w:p>
      <w:r>
        <w:t>关键词搜索：https://www.jiaokey.com/tag/Flexible job shop scheduling problem and its optimization algorithms = 柔性作业车间调度问题及其智能优化算法.html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