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 and Teaching in a Multilingual World</w:t>
      </w:r>
    </w:p>
    <w:p>
      <w:r>
        <w:rPr>
          <w:rFonts w:ascii="宋体" w:hAnsi="宋体" w:eastAsia="宋体"/>
          <w:sz w:val="24"/>
        </w:rPr>
        <w:t>Marie-Francoise Narcy-Combes; Jean-Paul Narcy-Combes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 and Teaching in a Multilingual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Marie-Francoise Narcy-Combes; Jean-Paul Narcy-Combes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本书出售、求购地址：https://www.jiaokey.com/book/detail/41003356.html</w:t>
      </w:r>
    </w:p>
    <w:p>
      <w:r>
        <w:t>更多相关图书推荐：https://www.jiaokey.com</w:t>
      </w:r>
    </w:p>
    <w:p>
      <w:r>
        <w:t>Marie-Francoise Narcy-Combes; Jean-Paul Narcy-Combes 其他作品：https://www.jiaokey.com/tag/Marie-Francoise Narcy-Combes; Jean-Paul Narcy-Combes.html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Learning and Teaching in a Multilingual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