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Inquiries in the Sociolinguistics of Globalization</w:t>
      </w:r>
    </w:p>
    <w:p>
      <w:r>
        <w:rPr>
          <w:rFonts w:ascii="宋体" w:hAnsi="宋体" w:eastAsia="宋体"/>
          <w:sz w:val="24"/>
        </w:rPr>
        <w:t>Tyler Andrew Barrett; Sender Dovchin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Inquiries in the Sociolinguistics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Andrew Barrett; Sender Dovchin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本书出售、求购地址：https://www.jiaokey.com/book/detail/41003358.html</w:t>
      </w:r>
    </w:p>
    <w:p>
      <w:r>
        <w:t>更多相关图书推荐：https://www.jiaokey.com</w:t>
      </w:r>
    </w:p>
    <w:p>
      <w:r>
        <w:t>Tyler Andrew Barrett; Sender Dovchin 其他作品：https://www.jiaokey.com/tag/Tyler Andrew Barrett; Sender Dovchin.html</w:t>
      </w:r>
    </w:p>
    <w:p>
      <w:r>
        <w:t>Multilingual Matters 出版图书：https://www.jiaokey.com/tag/Multilingual Matters.html</w:t>
      </w:r>
    </w:p>
    <w:p>
      <w:r>
        <w:t>关键词搜索：https://www.jiaokey.com/tag/Critical Inquiries in the Sociolinguistics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