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ELIMINATING THE UNIVERSE: LOGICAL PROPERTIES OF NATURAL LANGUAGE</w:t>
      </w:r>
    </w:p>
    <w:p>
      <w:r>
        <w:rPr>
          <w:rFonts w:ascii="宋体" w:hAnsi="宋体" w:eastAsia="宋体"/>
          <w:sz w:val="24"/>
        </w:rPr>
        <w:t>KEENAN EDWARD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ELIMINATING THE UNIVERSE: LOGICAL PROPERTIES OF NATURAL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KEENAN EDWARD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Worlsdscientific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本书出售、求购地址：https://www.jiaokey.com/book/detail/41003449.html</w:t>
      </w:r>
    </w:p>
    <w:p>
      <w:r>
        <w:t>更多相关图书推荐：https://www.jiaokey.com</w:t>
      </w:r>
    </w:p>
    <w:p>
      <w:r>
        <w:t>KEENAN EDWARD L 其他作品：https://www.jiaokey.com/tag/KEENAN EDWARD L.html</w:t>
      </w:r>
    </w:p>
    <w:p>
      <w:r>
        <w:t>Worlsdscientific 出版图书：https://www.jiaokey.com/tag/Worlsdscientific.html</w:t>
      </w:r>
    </w:p>
    <w:p>
      <w:r>
        <w:t>关键词搜索：https://www.jiaokey.com/tag/ELIMINATING THE UNIVERSE: LOGICAL PROPERTIES OF NATURAL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