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Walk Through Weak Hyperstructures Hv-Structures</w:t>
      </w:r>
    </w:p>
    <w:p>
      <w:r>
        <w:rPr>
          <w:rFonts w:ascii="宋体" w:hAnsi="宋体" w:eastAsia="宋体"/>
          <w:sz w:val="24"/>
        </w:rPr>
        <w:t>Bijan Davvaz; Thomas Vougiouklis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Walk Through Weak Hyperstructures Hv-Structures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Bijan Davvaz; Thomas Vougiouklis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本书出售、求购地址：https://www.jiaokey.com/book/detail/41003456.html</w:t>
      </w:r>
    </w:p>
    <w:p>
      <w:r>
        <w:t>更多相关图书推荐：https://www.jiaokey.com</w:t>
      </w:r>
    </w:p>
    <w:p>
      <w:r>
        <w:t>Bijan Davvaz; Thomas Vougiouklis 其他作品：https://www.jiaokey.com/tag/Bijan Davvaz; Thomas Vougiouklis.html</w:t>
      </w:r>
    </w:p>
    <w:p>
      <w:r>
        <w:t>World Scientific 出版图书：https://www.jiaokey.com/tag/World Scientific.html</w:t>
      </w:r>
    </w:p>
    <w:p>
      <w:r>
        <w:t>关键词搜索：https://www.jiaokey.com/tag/A Walk Through Weak Hyperstructures Hv-Structures.html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