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Electrical Energy Storage for Buildings in Smart Grids</w:t>
      </w:r>
    </w:p>
    <w:p>
      <w:r>
        <w:rPr>
          <w:rFonts w:ascii="宋体" w:hAnsi="宋体" w:eastAsia="宋体"/>
          <w:sz w:val="24"/>
        </w:rPr>
        <w:t>Benot Robyns; Arnaud Davigny; Herve Barry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Electrical Energy Storage for Buildings in Smart Grids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Benot Robyns; Arnaud Davigny; Herve Barry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Wiley-iste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本书出售、求购地址：https://www.jiaokey.com/book/detail/41003464.html</w:t>
      </w:r>
    </w:p>
    <w:p>
      <w:r>
        <w:t>更多相关图书推荐：https://www.jiaokey.com</w:t>
      </w:r>
    </w:p>
    <w:p>
      <w:r>
        <w:t>Benot Robyns; Arnaud Davigny; Herve Barry 其他作品：https://www.jiaokey.com/tag/Benot Robyns; Arnaud Davigny; Herve Barry.html</w:t>
      </w:r>
    </w:p>
    <w:p>
      <w:r>
        <w:t>Wiley-iste 出版图书：https://www.jiaokey.com/tag/Wiley-iste.html</w:t>
      </w:r>
    </w:p>
    <w:p>
      <w:r>
        <w:t>关键词搜索：https://www.jiaokey.com/tag/Electrical Energy Storage for Buildings in Smart Grids.html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