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Transit life how commuting is transforming our cities</w:t>
      </w:r>
    </w:p>
    <w:p>
      <w:r>
        <w:rPr>
          <w:rFonts w:ascii="宋体" w:hAnsi="宋体" w:eastAsia="宋体"/>
          <w:sz w:val="24"/>
        </w:rPr>
        <w:t>Debal K.SinghaRoy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Transit life how commuting is transforming our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Debal K.SinghaRoy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本书出售、求购地址：https://www.jiaokey.com/book/detail/41003506.html</w:t>
      </w:r>
    </w:p>
    <w:p>
      <w:r>
        <w:t>更多相关图书推荐：https://www.jiaokey.com</w:t>
      </w:r>
    </w:p>
    <w:p>
      <w:r>
        <w:t>Debal K.SinghaRoy 其他作品：https://www.jiaokey.com/tag/Debal K.SinghaRoy.html</w:t>
      </w:r>
    </w:p>
    <w:p>
      <w:r>
        <w:t>The MIT Press 出版图书：https://www.jiaokey.com/tag/The MIT Press.html</w:t>
      </w:r>
    </w:p>
    <w:p>
      <w:r>
        <w:t>关键词搜索：https://www.jiaokey.com/tag/Transit life how commuting is transforming our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