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value with big data analytics making smarter marketing decisions</w:t>
      </w:r>
    </w:p>
    <w:p>
      <w:r>
        <w:rPr>
          <w:rFonts w:ascii="宋体" w:hAnsi="宋体" w:eastAsia="宋体"/>
          <w:sz w:val="24"/>
        </w:rPr>
        <w:t>Peter C.Verhoef; Edwin Kooge; Natasha Walk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value with big data analytics making smarter marketing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C.Verhoef; Edwin Kooge; Natasha Walk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本书出售、求购地址：https://www.jiaokey.com/book/detail/41003525.html</w:t>
      </w:r>
    </w:p>
    <w:p>
      <w:r>
        <w:t>更多相关图书推荐：https://www.jiaokey.com</w:t>
      </w:r>
    </w:p>
    <w:p>
      <w:r>
        <w:t>Peter C.Verhoef; Edwin Kooge; Natasha Walk 其他作品：https://www.jiaokey.com/tag/Peter C.Verhoef; Edwin Kooge; Natasha Walk.html</w:t>
      </w:r>
    </w:p>
    <w:p>
      <w:r>
        <w:t>Routledge 出版图书：https://www.jiaokey.com/tag/Routledge.html</w:t>
      </w:r>
    </w:p>
    <w:p>
      <w:r>
        <w:t>关键词搜索：https://www.jiaokey.com/tag/Creating value with big data analytics making smarter marketing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