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FROM FIVE TO TEN REVISED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FROM FIVE TO TEN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本书出售、求购地址：https://www.jiaokey.com/book/detail/41003571.html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关键词搜索：https://www.jiaokey.com/tag/THE CHILD FROM FIVE TO TEN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