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 AND MODERN LIFE TENTH EDITION 1998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 AND MODERN LIFE TENTH EDITION 1998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本书出售、求购地址：https://www.jiaokey.com/book/detail/41003591.html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关键词搜索：https://www.jiaokey.com/tag/ABNORMAL PSYCHOLOGY AND MODERN LIFE TENTH EDITION 1998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