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本书出售、求购地址：https://www.jiaokey.com/book/detail/41003622.html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关键词搜索：https://www.jiaokey.com/tag/AMERICAN GOVERNMENT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