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PLACES RATED ALMANAC YOUR GUIDE TO FINDING THE BEST PLACES TO LIVE IN NORTH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PLACES RATED ALMANAC YOUR GUIDE TO FINDING THE BEST PLACES TO LIVE IN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Travel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本书出售、求购地址：https://www.jiaokey.com/book/detail/41003637.html</w:t>
      </w:r>
    </w:p>
    <w:p>
      <w:r>
        <w:t>更多相关图书推荐：https://www.jiaokey.com</w:t>
      </w:r>
    </w:p>
    <w:p>
      <w:r>
        <w:t>Prentice Hall Travel 出版图书：https://www.jiaokey.com/tag/Prentice Hall Travel.html</w:t>
      </w:r>
    </w:p>
    <w:p>
      <w:r>
        <w:t>关键词搜索：https://www.jiaokey.com/tag/PLACES RATED ALMANAC YOUR GUIDE TO FINDING THE BEST PLACES TO LIVE IN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