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IN HISTORY VOLUME 4 THE SOCIAL SCIENCES CONCLUSION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IN HISTORY VOLUME 4 THE SOCIAL SCIENCES CONCLUSION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M.I.T.Press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本书出售、求购地址：https://www.jiaokey.com/book/detail/41003646.html</w:t>
      </w:r>
    </w:p>
    <w:p>
      <w:r>
        <w:t>更多相关图书推荐：https://www.jiaokey.com</w:t>
      </w:r>
    </w:p>
    <w:p>
      <w:r>
        <w:t>The M.I.T.Press 出版图书：https://www.jiaokey.com/tag/The M.I.T.Press.html</w:t>
      </w:r>
    </w:p>
    <w:p>
      <w:r>
        <w:t>关键词搜索：https://www.jiaokey.com/tag/SCIENCE IN HISTORY VOLUME 4 THE SOCIAL SCIENCES CONCLUSION.html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