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international trade and finance the complete guide for international sales</w:t>
      </w:r>
    </w:p>
    <w:p>
      <w:r>
        <w:rPr>
          <w:rFonts w:ascii="宋体" w:hAnsi="宋体" w:eastAsia="宋体"/>
          <w:sz w:val="24"/>
        </w:rPr>
        <w:t>Anders 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international trade and finance the complete guide for international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本书出售、求购地址：https://www.jiaokey.com/book/detail/41003712.html</w:t>
      </w:r>
    </w:p>
    <w:p>
      <w:r>
        <w:t>更多相关图书推荐：https://www.jiaokey.com</w:t>
      </w:r>
    </w:p>
    <w:p>
      <w:r>
        <w:t>Anders Grath 其他作品：https://www.jiaokey.com/tag/Anders Grath.html</w:t>
      </w:r>
    </w:p>
    <w:p>
      <w:r>
        <w:t>Kogan Page 出版图书：https://www.jiaokey.com/tag/Kogan Page.html</w:t>
      </w:r>
    </w:p>
    <w:p>
      <w:r>
        <w:t>关键词搜索：https://www.jiaokey.com/tag/The handbook of international trade and finance the complete guide for international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