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testing and risk integration in banks a statistical framework and practical software guide (in MATLAB and R)</w:t>
      </w:r>
    </w:p>
    <w:p>
      <w:r>
        <w:rPr>
          <w:rFonts w:ascii="宋体" w:hAnsi="宋体" w:eastAsia="宋体"/>
          <w:sz w:val="24"/>
        </w:rPr>
        <w:t>Tiziano Bellini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testing and risk integration in banks a statistical framework and practical software guide (in MATLAB and R)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Tiziano Bellini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本书出售、求购地址：https://www.jiaokey.com/book/detail/41003729.html</w:t>
      </w:r>
    </w:p>
    <w:p>
      <w:r>
        <w:t>更多相关图书推荐：https://www.jiaokey.com</w:t>
      </w:r>
    </w:p>
    <w:p>
      <w:r>
        <w:t>Tiziano Bellini 其他作品：https://www.jiaokey.com/tag/Tiziano Bellini.html</w:t>
      </w:r>
    </w:p>
    <w:p>
      <w:r>
        <w:t>Academic Press 出版图书：https://www.jiaokey.com/tag/Academic Press.html</w:t>
      </w:r>
    </w:p>
    <w:p>
      <w:r>
        <w:t>关键词搜索：https://www.jiaokey.com/tag/Stress testing and risk integration in banks a statistical framework and practical software guide (in MATLAB and R).html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