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Aerodynamic Modeling of Aerospace Vehicles</w:t>
      </w:r>
    </w:p>
    <w:p>
      <w:r>
        <w:rPr>
          <w:rFonts w:ascii="宋体" w:hAnsi="宋体" w:eastAsia="宋体"/>
          <w:sz w:val="24"/>
        </w:rPr>
        <w:t>Mehdi Ghoreyshi; Karl Jenkins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Aerodynamic Modeling of Aerospace Vehicles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Mehdi Ghoreyshi; Karl Jenkins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Mdpi 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本书出售、求购地址：https://www.jiaokey.com/book/detail/41003753.html</w:t>
      </w:r>
    </w:p>
    <w:p>
      <w:r>
        <w:t>更多相关图书推荐：https://www.jiaokey.com</w:t>
      </w:r>
    </w:p>
    <w:p>
      <w:r>
        <w:t>Mehdi Ghoreyshi; Karl Jenkins 其他作品：https://www.jiaokey.com/tag/Mehdi Ghoreyshi; Karl Jenkins.html</w:t>
      </w:r>
    </w:p>
    <w:p>
      <w:r>
        <w:t>Mdpi AG 出版图书：https://www.jiaokey.com/tag/Mdpi AG.html</w:t>
      </w:r>
    </w:p>
    <w:p>
      <w:r>
        <w:t>关键词搜索：https://www.jiaokey.com/tag/Computational Aerodynamic Modeling of Aerospace Vehicles.html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