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Methods in Sensing and Imaging for Medical and Biological Applications</w:t>
      </w:r>
    </w:p>
    <w:p>
      <w:r>
        <w:rPr>
          <w:rFonts w:ascii="宋体" w:hAnsi="宋体" w:eastAsia="宋体"/>
          <w:sz w:val="24"/>
        </w:rPr>
        <w:t>Dragan Indjin; Zeljka Cvejic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Methods in Sensing and Imaging for Medical and Biological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Dragan Indjin; Zeljka Cvejic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本书出售、求购地址：https://www.jiaokey.com/book/detail/41003757.html</w:t>
      </w:r>
    </w:p>
    <w:p>
      <w:r>
        <w:t>更多相关图书推荐：https://www.jiaokey.com</w:t>
      </w:r>
    </w:p>
    <w:p>
      <w:r>
        <w:t>Dragan Indjin; Zeljka Cvejic 其他作品：https://www.jiaokey.com/tag/Dragan Indjin; Zeljka Cvejic.html</w:t>
      </w:r>
    </w:p>
    <w:p>
      <w:r>
        <w:t>Mdpi AG 出版图书：https://www.jiaokey.com/tag/Mdpi AG.html</w:t>
      </w:r>
    </w:p>
    <w:p>
      <w:r>
        <w:t>关键词搜索：https://www.jiaokey.com/tag/Optical Methods in Sensing and Imaging for Medical and Biological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