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Perspectives On Gender And Student Leadership-New Directions For Student Leadership Number 154</w:t>
      </w:r>
    </w:p>
    <w:p>
      <w:r>
        <w:rPr>
          <w:rFonts w:ascii="宋体" w:hAnsi="宋体" w:eastAsia="宋体"/>
          <w:sz w:val="24"/>
        </w:rPr>
        <w:t>Paige Haber-curran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Perspectives On Gender And Student Leadership-New Directions For Student Leadership Number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Paige Haber-curran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本书出售、求购地址：https://www.jiaokey.com/book/detail/41003813.html</w:t>
      </w:r>
    </w:p>
    <w:p>
      <w:r>
        <w:t>更多相关图书推荐：https://www.jiaokey.com</w:t>
      </w:r>
    </w:p>
    <w:p>
      <w:r>
        <w:t>Paige Haber-curran 其他作品：https://www.jiaokey.com/tag/Paige Haber-curran.html</w:t>
      </w:r>
    </w:p>
    <w:p>
      <w:r>
        <w:t>Jossey-bass 出版图书：https://www.jiaokey.com/tag/Jossey-bass.html</w:t>
      </w:r>
    </w:p>
    <w:p>
      <w:r>
        <w:t>关键词搜索：https://www.jiaokey.com/tag/Critical Perspectives On Gender And Student Leadership-New Directions For Student Leadership Number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