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Effects On Structures Modern Structural Design For Wind 4th Edition</w:t>
      </w:r>
    </w:p>
    <w:p>
      <w:r>
        <w:rPr>
          <w:rFonts w:ascii="宋体" w:hAnsi="宋体" w:eastAsia="宋体"/>
          <w:sz w:val="24"/>
        </w:rPr>
        <w:t>Emil Simiu; DongHun Yeo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Effects On Structures Modern Structural Design For Wind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 Simiu; DongHun Yeo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本书出售、求购地址：https://www.jiaokey.com/book/detail/41003836.html</w:t>
      </w:r>
    </w:p>
    <w:p>
      <w:r>
        <w:t>更多相关图书推荐：https://www.jiaokey.com</w:t>
      </w:r>
    </w:p>
    <w:p>
      <w:r>
        <w:t>Emil Simiu; DongHun Yeo 其他作品：https://www.jiaokey.com/tag/Emil Simiu; DongHun Yeo.html</w:t>
      </w:r>
    </w:p>
    <w:p>
      <w:r>
        <w:t>Wiley 出版图书：https://www.jiaokey.com/tag/Wiley.html</w:t>
      </w:r>
    </w:p>
    <w:p>
      <w:r>
        <w:t>关键词搜索：https://www.jiaokey.com/tag/Wind Effects On Structures Modern Structural Design For Wind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