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Place Et La Qualite Du Francais Dans Les Domaines Scientifiques</w:t>
      </w:r>
    </w:p>
    <w:p>
      <w:r>
        <w:rPr>
          <w:rFonts w:ascii="宋体" w:hAnsi="宋体" w:eastAsia="宋体"/>
          <w:sz w:val="24"/>
        </w:rPr>
        <w:t>Abdelghani Zekri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Place Et La Qualite Du Francais Dans Les Domaines Scientifiques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Abdelghani Zekri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本书出售、求购地址：https://www.jiaokey.com/book/detail/41003838.html</w:t>
      </w:r>
    </w:p>
    <w:p>
      <w:r>
        <w:t>更多相关图书推荐：https://www.jiaokey.com</w:t>
      </w:r>
    </w:p>
    <w:p>
      <w:r>
        <w:t>Abdelghani Zekri 其他作品：https://www.jiaokey.com/tag/Abdelghani Zekri.html</w:t>
      </w:r>
    </w:p>
    <w:p>
      <w:r>
        <w:t>Noor Publishing 出版图书：https://www.jiaokey.com/tag/Noor Publishing.html</w:t>
      </w:r>
    </w:p>
    <w:p>
      <w:r>
        <w:t>关键词搜索：https://www.jiaokey.com/tag/La Place Et La Qualite Du Francais Dans Les Domaines Scientifiques.html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