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and the social sciences an examination of rsearch needs</w:t>
      </w:r>
    </w:p>
    <w:p>
      <w:r>
        <w:rPr>
          <w:rFonts w:ascii="宋体" w:hAnsi="宋体" w:eastAsia="宋体"/>
          <w:sz w:val="24"/>
        </w:rPr>
        <w:t>Hans H.Landsberg; John J.JR.Schanz; Sam H.Schurr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and the social sciences an examination of rsearch needs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H.Landsberg; John J.JR.Schanz; Sam H.Schurr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本书出售、求购地址：https://www.jiaokey.com/book/detail/41003906.html</w:t>
      </w:r>
    </w:p>
    <w:p>
      <w:r>
        <w:t>更多相关图书推荐：https://www.jiaokey.com</w:t>
      </w:r>
    </w:p>
    <w:p>
      <w:r>
        <w:t>Hans H.Landsberg; John J.JR.Schanz; Sam H.Schurr 其他作品：https://www.jiaokey.com/tag/Hans H.Landsberg; John J.JR.Schanz; Sam H.Schurr.html</w:t>
      </w:r>
    </w:p>
    <w:p>
      <w:r>
        <w:t>Routledge 出版图书：https://www.jiaokey.com/tag/Routledge.html</w:t>
      </w:r>
    </w:p>
    <w:p>
      <w:r>
        <w:t>关键词搜索：https://www.jiaokey.com/tag/Energy and the social sciences an examination of rsearch needs.html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