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Diplomacy Strengthening the Canada-U.S.Relationship in Times of Uncertainty</w:t>
      </w:r>
    </w:p>
    <w:p>
      <w:r>
        <w:rPr>
          <w:rFonts w:ascii="宋体" w:hAnsi="宋体" w:eastAsia="宋体"/>
          <w:sz w:val="24"/>
        </w:rPr>
        <w:t>Bruce Heyman; Vicki Heyman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Diplomacy Strengthening the Canada-U.S.Relationship in Times of Uncertainty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Heyman; Vicki Heyman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本书出售、求购地址：https://www.jiaokey.com/book/detail/41003941.html</w:t>
      </w:r>
    </w:p>
    <w:p>
      <w:r>
        <w:t>更多相关图书推荐：https://www.jiaokey.com</w:t>
      </w:r>
    </w:p>
    <w:p>
      <w:r>
        <w:t>Bruce Heyman; Vicki Heyman 其他作品：https://www.jiaokey.com/tag/Bruce Heyman; Vicki Heyman.html</w:t>
      </w:r>
    </w:p>
    <w:p>
      <w:r>
        <w:t>Simon &amp; Schuster 出版图书：https://www.jiaokey.com/tag/Simon &amp; Schuster.html</w:t>
      </w:r>
    </w:p>
    <w:p>
      <w:r>
        <w:t>关键词搜索：https://www.jiaokey.com/tag/The Art of Diplomacy Strengthening the Canada-U.S.Relationship in Times of Uncertainty.html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