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Mesoscale Modelling for Meteorological and Air Pollution Applications</w:t>
      </w:r>
    </w:p>
    <w:p>
      <w:r>
        <w:rPr>
          <w:rFonts w:ascii="宋体" w:hAnsi="宋体" w:eastAsia="宋体"/>
          <w:sz w:val="24"/>
        </w:rPr>
        <w:t>Ranjeet S.Sokhi; Alexander Baklanov; K.Heinke Schlunzen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Mesoscale Modelling for Meteorological and Air Pollution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Ranjeet S.Sokhi; Alexander Baklanov; K.Heinke Schlunzen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本书出售、求购地址：https://www.jiaokey.com/book/detail/41003950.html</w:t>
      </w:r>
    </w:p>
    <w:p>
      <w:r>
        <w:t>更多相关图书推荐：https://www.jiaokey.com</w:t>
      </w:r>
    </w:p>
    <w:p>
      <w:r>
        <w:t>Ranjeet S.Sokhi; Alexander Baklanov; K.Heinke Schlunzen 其他作品：https://www.jiaokey.com/tag/Ranjeet S.Sokhi; Alexander Baklanov; K.Heinke Schlunzen.html</w:t>
      </w:r>
    </w:p>
    <w:p>
      <w:r>
        <w:t>Anthem Press 出版图书：https://www.jiaokey.com/tag/Anthem Press.html</w:t>
      </w:r>
    </w:p>
    <w:p>
      <w:r>
        <w:t>关键词搜索：https://www.jiaokey.com/tag/Mesoscale Modelling for Meteorological and Air Pollution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