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Poverty and Vulnerability A Global Perspective</w:t>
      </w:r>
    </w:p>
    <w:p>
      <w:r>
        <w:rPr>
          <w:rFonts w:ascii="宋体" w:hAnsi="宋体" w:eastAsia="宋体"/>
          <w:sz w:val="24"/>
        </w:rPr>
        <w:t>Neil Simcock; Harriet Thomson; Saska Petrova; Stefan Bouzarovski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Poverty and Vulnerability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Simcock; Harriet Thomson; Saska Petrova; Stefan Bouzarovski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本书出售、求购地址：https://www.jiaokey.com/book/detail/41003959.html</w:t>
      </w:r>
    </w:p>
    <w:p>
      <w:r>
        <w:t>更多相关图书推荐：https://www.jiaokey.com</w:t>
      </w:r>
    </w:p>
    <w:p>
      <w:r>
        <w:t>Neil Simcock; Harriet Thomson; Saska Petrova; Stefan Bouzarovski 其他作品：https://www.jiaokey.com/tag/Neil Simcock; Harriet Thomson; Saska Petrova; Stefan Bouzarovski.html</w:t>
      </w:r>
    </w:p>
    <w:p>
      <w:r>
        <w:t>Routledge 出版图书：https://www.jiaokey.com/tag/Routledge.html</w:t>
      </w:r>
    </w:p>
    <w:p>
      <w:r>
        <w:t>关键词搜索：https://www.jiaokey.com/tag/Energy Poverty and Vulnerability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