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Battles in the Us Energy Sector: Lessons for a Clean Energy Transition</w:t>
      </w:r>
    </w:p>
    <w:p>
      <w:r>
        <w:rPr>
          <w:rFonts w:ascii="宋体" w:hAnsi="宋体" w:eastAsia="宋体"/>
          <w:sz w:val="24"/>
        </w:rPr>
        <w:t>Christian Downie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Battles in the Us Energy Sector: Lessons for a Clean Energy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Downie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本书出售、求购地址：https://www.jiaokey.com/book/detail/41003968.html</w:t>
      </w:r>
    </w:p>
    <w:p>
      <w:r>
        <w:t>更多相关图书推荐：https://www.jiaokey.com</w:t>
      </w:r>
    </w:p>
    <w:p>
      <w:r>
        <w:t>Christian Downie 其他作品：https://www.jiaokey.com/tag/Christian Downie.html</w:t>
      </w:r>
    </w:p>
    <w:p>
      <w:r>
        <w:t>Routledge 出版图书：https://www.jiaokey.com/tag/Routledge.html</w:t>
      </w:r>
    </w:p>
    <w:p>
      <w:r>
        <w:t>关键词搜索：https://www.jiaokey.com/tag/Business Battles in the Us Energy Sector: Lessons for a Clean Energy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