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Deep Learning Second Edition</w:t>
      </w:r>
    </w:p>
    <w:p>
      <w:r>
        <w:rPr>
          <w:rFonts w:ascii="宋体" w:hAnsi="宋体" w:eastAsia="宋体"/>
          <w:sz w:val="24"/>
        </w:rPr>
        <w:t>Ivan Vasilev; Daniel Slater; Gianmario Spacagna; Peter Roelants; Valentino Zocca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Deep Learning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Vasilev; Daniel Slater; Gianmario Spacagna; Peter Roelants; Valentino Zocca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本书出售、求购地址：https://www.jiaokey.com/book/detail/41003975.html</w:t>
      </w:r>
    </w:p>
    <w:p>
      <w:r>
        <w:t>更多相关图书推荐：https://www.jiaokey.com</w:t>
      </w:r>
    </w:p>
    <w:p>
      <w:r>
        <w:t>Ivan Vasilev; Daniel Slater; Gianmario Spacagna; Peter Roelants; Valentino Zocca 其他作品：https://www.jiaokey.com/tag/Ivan Vasilev; Daniel Slater; Gianmario Spacagna; Peter Roelants; Valentino Zocca.html</w:t>
      </w:r>
    </w:p>
    <w:p>
      <w:r>
        <w:t>Packt Publishing 出版图书：https://www.jiaokey.com/tag/Packt Publishing.html</w:t>
      </w:r>
    </w:p>
    <w:p>
      <w:r>
        <w:t>关键词搜索：https://www.jiaokey.com/tag/Python Deep Learning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