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for Low Temperature Fuel Cells</w:t>
      </w:r>
    </w:p>
    <w:p>
      <w:r>
        <w:rPr>
          <w:rFonts w:ascii="宋体" w:hAnsi="宋体" w:eastAsia="宋体"/>
          <w:sz w:val="24"/>
        </w:rPr>
        <w:t>Vincenzo Baglio; David Sebastian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for Low Temperature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Baglio; David Sebastian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本书出售、求购地址：https://www.jiaokey.com/book/detail/41003988.html</w:t>
      </w:r>
    </w:p>
    <w:p>
      <w:r>
        <w:t>更多相关图书推荐：https://www.jiaokey.com</w:t>
      </w:r>
    </w:p>
    <w:p>
      <w:r>
        <w:t>Vincenzo Baglio; David Sebastian 其他作品：https://www.jiaokey.com/tag/Vincenzo Baglio; David Sebastian.html</w:t>
      </w:r>
    </w:p>
    <w:p>
      <w:r>
        <w:t>Mdpi AG 出版图书：https://www.jiaokey.com/tag/Mdpi AG.html</w:t>
      </w:r>
    </w:p>
    <w:p>
      <w:r>
        <w:t>关键词搜索：https://www.jiaokey.com/tag/Catalysis for Low Temperature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