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 Microbiology and Biotechnology Fourth Edition</w:t>
      </w:r>
    </w:p>
    <w:p>
      <w:r>
        <w:rPr>
          <w:rFonts w:ascii="宋体" w:hAnsi="宋体" w:eastAsia="宋体"/>
          <w:sz w:val="24"/>
        </w:rPr>
        <w:t>E.M.T.El-Mansi; Jens Nielsen; David Nielsen; Tony Allman; Ross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 Microbiology and Biotechnology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E.M.T.El-Mansi; Jens Nielsen; David Nielsen; Tony Allman; Ross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本书出售、求购地址：https://www.jiaokey.com/book/detail/41004002.html</w:t>
      </w:r>
    </w:p>
    <w:p>
      <w:r>
        <w:t>更多相关图书推荐：https://www.jiaokey.com</w:t>
      </w:r>
    </w:p>
    <w:p>
      <w:r>
        <w:t>E.M.T.El-Mansi; Jens Nielsen; David Nielsen; Tony Allman; Ross Carlson 其他作品：https://www.jiaokey.com/tag/E.M.T.El-Mansi; Jens Nielsen; David Nielsen; Tony Allman; Ross Carlson.html</w:t>
      </w:r>
    </w:p>
    <w:p>
      <w:r>
        <w:t>CRC Press 出版图书：https://www.jiaokey.com/tag/CRC Press.html</w:t>
      </w:r>
    </w:p>
    <w:p>
      <w:r>
        <w:t>关键词搜索：https://www.jiaokey.com/tag/Fermentation Microbiology and Biotechnology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