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Principles and Mechanisms Second Edition</w:t>
      </w:r>
    </w:p>
    <w:p>
      <w:r>
        <w:rPr>
          <w:rFonts w:ascii="宋体" w:hAnsi="宋体" w:eastAsia="宋体"/>
          <w:sz w:val="24"/>
        </w:rPr>
        <w:t>Joel Karty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Principles and Mechanisms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Karty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本书出售、求购地址：https://www.jiaokey.com/book/detail/41004010.html</w:t>
      </w:r>
    </w:p>
    <w:p>
      <w:r>
        <w:t>更多相关图书推荐：https://www.jiaokey.com</w:t>
      </w:r>
    </w:p>
    <w:p>
      <w:r>
        <w:t>Joel Karty 其他作品：https://www.jiaokey.com/tag/Joel Karty.html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关键词搜索：https://www.jiaokey.com/tag/Organic Chemistry Principles and Mechanisms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