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Gaps and the Social Inclusion Movement in ICT</w:t>
      </w:r>
    </w:p>
    <w:p>
      <w:r>
        <w:rPr>
          <w:rFonts w:ascii="宋体" w:hAnsi="宋体" w:eastAsia="宋体"/>
          <w:sz w:val="24"/>
        </w:rPr>
        <w:t>Idongesit Williams; Olga Millward; Roslyn Layton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Gaps and the Social Inclusion Movement in 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Idongesit Williams; Olga Millward; Roslyn Layton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本书出售、求购地址：https://www.jiaokey.com/book/detail/41004018.html</w:t>
      </w:r>
    </w:p>
    <w:p>
      <w:r>
        <w:t>更多相关图书推荐：https://www.jiaokey.com</w:t>
      </w:r>
    </w:p>
    <w:p>
      <w:r>
        <w:t>Idongesit Williams; Olga Millward; Roslyn Layton 其他作品：https://www.jiaokey.com/tag/Idongesit Williams; Olga Millward; Roslyn Layton.html</w:t>
      </w:r>
    </w:p>
    <w:p>
      <w:r>
        <w:t>IGI Global 出版图书：https://www.jiaokey.com/tag/IGI Global.html</w:t>
      </w:r>
    </w:p>
    <w:p>
      <w:r>
        <w:t>关键词搜索：https://www.jiaokey.com/tag/Gender Gaps and the Social Inclusion Movement in 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