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Databases in Seven Weeks Second Edition A Guide to Modern Databases and the Nosql Movement</w:t>
      </w:r>
    </w:p>
    <w:p>
      <w:r>
        <w:rPr>
          <w:rFonts w:ascii="宋体" w:hAnsi="宋体" w:eastAsia="宋体"/>
          <w:sz w:val="24"/>
        </w:rPr>
        <w:t>Luc Perkins; Eric Redmond; Jim R.Wilson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Databases in Seven Weeks Second Edition A Guide to Modern Databases and the Nosql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Perkins; Eric Redmond; Jim R.Wilson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本书出售、求购地址：https://www.jiaokey.com/book/detail/41004031.html</w:t>
      </w:r>
    </w:p>
    <w:p>
      <w:r>
        <w:t>更多相关图书推荐：https://www.jiaokey.com</w:t>
      </w:r>
    </w:p>
    <w:p>
      <w:r>
        <w:t>Luc Perkins; Eric Redmond; Jim R.Wilson 其他作品：https://www.jiaokey.com/tag/Luc Perkins; Eric Redmond; Jim R.Wilson.html</w:t>
      </w:r>
    </w:p>
    <w:p>
      <w:r>
        <w:t>Pragmatic Bookshelf 出版图书：https://www.jiaokey.com/tag/Pragmatic Bookshelf.html</w:t>
      </w:r>
    </w:p>
    <w:p>
      <w:r>
        <w:t>关键词搜索：https://www.jiaokey.com/tag/Seven Databases in Seven Weeks Second Edition A Guide to Modern Databases and the Nosql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