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Ancient Egyptian Scribes A Cultural Exploration</w:t>
      </w:r>
    </w:p>
    <w:p>
      <w:r>
        <w:rPr>
          <w:rFonts w:ascii="宋体" w:hAnsi="宋体" w:eastAsia="宋体"/>
          <w:sz w:val="24"/>
        </w:rPr>
        <w:t>Niv Allon; Hana Navratilova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Ancient Egyptian Scribes A Cultural Exploration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Niv Allon; Hana Navratilova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Continnuum-3pl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本书出售、求购地址：https://www.jiaokey.com/book/detail/41004038.html</w:t>
      </w:r>
    </w:p>
    <w:p>
      <w:r>
        <w:t>更多相关图书推荐：https://www.jiaokey.com</w:t>
      </w:r>
    </w:p>
    <w:p>
      <w:r>
        <w:t>Niv Allon; Hana Navratilova 其他作品：https://www.jiaokey.com/tag/Niv Allon; Hana Navratilova.html</w:t>
      </w:r>
    </w:p>
    <w:p>
      <w:r>
        <w:t>Continnuum-3pl 出版图书：https://www.jiaokey.com/tag/Continnuum-3pl.html</w:t>
      </w:r>
    </w:p>
    <w:p>
      <w:r>
        <w:t>关键词搜索：https://www.jiaokey.com/tag/Ancient Egyptian Scribes A Cultural Exploration.html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