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Adopting Elixir From Concept to Production</w:t>
      </w:r>
    </w:p>
    <w:p>
      <w:r>
        <w:rPr>
          <w:rFonts w:ascii="宋体" w:hAnsi="宋体" w:eastAsia="宋体"/>
          <w:sz w:val="24"/>
        </w:rPr>
        <w:t>Ben Marx; Jose Valim; Bruce Tate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Adopting Elixir From Concept to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Marx; Jose Valim; Bruce Tate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Pragmatic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本书出售、求购地址：https://www.jiaokey.com/book/detail/41004046.html</w:t>
      </w:r>
    </w:p>
    <w:p>
      <w:r>
        <w:t>更多相关图书推荐：https://www.jiaokey.com</w:t>
      </w:r>
    </w:p>
    <w:p>
      <w:r>
        <w:t>Ben Marx; Jose Valim; Bruce Tate 其他作品：https://www.jiaokey.com/tag/Ben Marx; Jose Valim; Bruce Tate.html</w:t>
      </w:r>
    </w:p>
    <w:p>
      <w:r>
        <w:t>Pragmatic Bookshelf 出版图书：https://www.jiaokey.com/tag/Pragmatic Bookshelf.html</w:t>
      </w:r>
    </w:p>
    <w:p>
      <w:r>
        <w:t>关键词搜索：https://www.jiaokey.com/tag/Adopting Elixir From Concept to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