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Planning Fundamentals for an Integrated Framework Fourth Edition</w:t>
      </w:r>
    </w:p>
    <w:p>
      <w:r>
        <w:rPr>
          <w:rFonts w:ascii="宋体" w:hAnsi="宋体" w:eastAsia="宋体"/>
          <w:sz w:val="24"/>
        </w:rPr>
        <w:t>Andrew A.Dzurik; Tara Shenoy Kulkarni; Bonnie Kranzer Boland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Planning Fundamentals for an Integrated Framework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A.Dzurik; Tara Shenoy Kulkarni; Bonnie Kranzer Boland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本书出售、求购地址：https://www.jiaokey.com/book/detail/41004051.html</w:t>
      </w:r>
    </w:p>
    <w:p>
      <w:r>
        <w:t>更多相关图书推荐：https://www.jiaokey.com</w:t>
      </w:r>
    </w:p>
    <w:p>
      <w:r>
        <w:t>Andrew A.Dzurik; Tara Shenoy Kulkarni; Bonnie Kranzer Boland 其他作品：https://www.jiaokey.com/tag/Andrew A.Dzurik; Tara Shenoy Kulkarni; Bonnie Kranzer Boland.html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关键词搜索：https://www.jiaokey.com/tag/Water Resources Planning Fundamentals for an Integrated Framework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