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Multiband Non-Invasive Microwave Sensor Design and Analysis</w:t>
      </w:r>
    </w:p>
    <w:p>
      <w:r>
        <w:rPr>
          <w:rFonts w:ascii="宋体" w:hAnsi="宋体" w:eastAsia="宋体"/>
          <w:sz w:val="24"/>
        </w:rPr>
        <w:t>Brijesh Iyer; Nagendra Prasad Pathak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Multiband Non-Invasive Microwave Sensor Design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Brijesh Iyer; Nagendra Prasad Pathak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本书出售、求购地址：https://www.jiaokey.com/book/detail/41004066.html</w:t>
      </w:r>
    </w:p>
    <w:p>
      <w:r>
        <w:t>更多相关图书推荐：https://www.jiaokey.com</w:t>
      </w:r>
    </w:p>
    <w:p>
      <w:r>
        <w:t>Brijesh Iyer; Nagendra Prasad Pathak 其他作品：https://www.jiaokey.com/tag/Brijesh Iyer; Nagendra Prasad Pathak.html</w:t>
      </w:r>
    </w:p>
    <w:p>
      <w:r>
        <w:t>CRC Press 出版图书：https://www.jiaokey.com/tag/CRC Press.html</w:t>
      </w:r>
    </w:p>
    <w:p>
      <w:r>
        <w:t>关键词搜索：https://www.jiaokey.com/tag/Multiband Non-Invasive Microwave Sensor Design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