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Applications in Polymers and Waste Management</w:t>
      </w:r>
    </w:p>
    <w:p>
      <w:r>
        <w:rPr>
          <w:rFonts w:ascii="宋体" w:hAnsi="宋体" w:eastAsia="宋体"/>
          <w:sz w:val="24"/>
        </w:rPr>
        <w:t>Badal Jageshwar Prasad Dewangan; Maheshkumar Narsingrao Yenkie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Applications in Polymers and Waste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Badal Jageshwar Prasad Dewangan; Maheshkumar Narsingrao Yenkie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本书出售、求购地址：https://www.jiaokey.com/book/detail/41004067.html</w:t>
      </w:r>
    </w:p>
    <w:p>
      <w:r>
        <w:t>更多相关图书推荐：https://www.jiaokey.com</w:t>
      </w:r>
    </w:p>
    <w:p>
      <w:r>
        <w:t>Badal Jageshwar Prasad Dewangan; Maheshkumar Narsingrao Yenkie 其他作品：https://www.jiaokey.com/tag/Badal Jageshwar Prasad Dewangan; Maheshkumar Narsingrao Yenkie.html</w:t>
      </w:r>
    </w:p>
    <w:p>
      <w:r>
        <w:t>CRC Press 出版图书：https://www.jiaokey.com/tag/CRC Press.html</w:t>
      </w:r>
    </w:p>
    <w:p>
      <w:r>
        <w:t>关键词搜索：https://www.jiaokey.com/tag/Novel Applications in Polymers and Waste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