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nose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nose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本书出售、求购地址：https://www.jiaokey.com/book/detail/41004118.html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关键词搜索：https://www.jiaokey.com/tag/Diseases of the nose.html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