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 AND GYNECOLOGY THIRD EDITION WITH 73 AUTHORS 1034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 AND GYNECOLOGY THIRD EDITION WITH 73 AUTHORS 1034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本书出售、求购地址：https://www.jiaokey.com/book/detail/41004159.html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关键词搜索：https://www.jiaokey.com/tag/OBSTETRICS AND GYNECOLOGY THIRD EDITION WITH 73 AUTHORS 1034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