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Mediation in Modern Conflict Resolution: Emerging Research and Opprtunities</w:t>
      </w:r>
    </w:p>
    <w:p>
      <w:r>
        <w:rPr>
          <w:rFonts w:ascii="宋体" w:hAnsi="宋体" w:eastAsia="宋体"/>
          <w:sz w:val="24"/>
        </w:rPr>
        <w:t>Jose Pascal da Rocha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Mediation in Modern Conflict Resolution: Emerging Research and Opprtunities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Pascal da Rocha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本书出售、求购地址：https://www.jiaokey.com/book/detail/41004173.html</w:t>
      </w:r>
    </w:p>
    <w:p>
      <w:r>
        <w:t>更多相关图书推荐：https://www.jiaokey.com</w:t>
      </w:r>
    </w:p>
    <w:p>
      <w:r>
        <w:t>Jose Pascal da Rocha 其他作品：https://www.jiaokey.com/tag/Jose Pascal da Rocha.html</w:t>
      </w:r>
    </w:p>
    <w:p>
      <w:r>
        <w:t>IGI Global 出版图书：https://www.jiaokey.com/tag/IGI Global.html</w:t>
      </w:r>
    </w:p>
    <w:p>
      <w:r>
        <w:t>关键词搜索：https://www.jiaokey.com/tag/Political Mediation in Modern Conflict Resolution: Emerging Research and Opprtunities.html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